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96"/>
      </w:tblGrid>
      <w:tr w:rsidR="00844E5A" w:rsidRPr="00F067CB" w14:paraId="0725E089" w14:textId="77777777">
        <w:trPr>
          <w:jc w:val="center"/>
        </w:trPr>
        <w:tc>
          <w:tcPr>
            <w:tcW w:w="10596" w:type="dxa"/>
            <w:tcBorders>
              <w:top w:val="single" w:sz="0" w:space="0" w:color="1F4E79"/>
              <w:left w:val="single" w:sz="0" w:space="0" w:color="1F4E79"/>
              <w:bottom w:val="single" w:sz="0" w:space="0" w:color="1F4E79"/>
              <w:right w:val="single" w:sz="0" w:space="0" w:color="1F4E79"/>
            </w:tcBorders>
            <w:shd w:val="clear" w:color="auto" w:fill="1F4E79"/>
          </w:tcPr>
          <w:p w14:paraId="575C3338" w14:textId="77777777" w:rsidR="00844E5A" w:rsidRPr="00F067CB" w:rsidRDefault="00000000">
            <w:pPr>
              <w:spacing w:before="80" w:after="80"/>
              <w:jc w:val="center"/>
              <w:rPr>
                <w:lang w:val="da-DK"/>
              </w:rPr>
            </w:pPr>
            <w:r w:rsidRPr="00F067CB">
              <w:rPr>
                <w:b/>
                <w:color w:val="FFFFFF"/>
                <w:sz w:val="32"/>
                <w:lang w:val="da-DK"/>
              </w:rPr>
              <w:t>Deltagelse i cup – med eller uden overnatning</w:t>
            </w:r>
          </w:p>
        </w:tc>
      </w:tr>
    </w:tbl>
    <w:p w14:paraId="53239E8B" w14:textId="77777777" w:rsidR="00844E5A" w:rsidRPr="00F067CB" w:rsidRDefault="00844E5A">
      <w:pPr>
        <w:spacing w:after="40"/>
        <w:rPr>
          <w:lang w:val="da-DK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2835"/>
        <w:gridCol w:w="1927"/>
        <w:gridCol w:w="2835"/>
      </w:tblGrid>
      <w:tr w:rsidR="00844E5A" w14:paraId="70BA7236" w14:textId="77777777">
        <w:trPr>
          <w:trHeight w:val="312"/>
          <w:jc w:val="center"/>
        </w:trPr>
        <w:tc>
          <w:tcPr>
            <w:tcW w:w="17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18860BDF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 xml:space="preserve">Hold / </w:t>
            </w:r>
            <w:proofErr w:type="spellStart"/>
            <w:r>
              <w:rPr>
                <w:b/>
                <w:color w:val="222222"/>
              </w:rPr>
              <w:t>årgang</w:t>
            </w:r>
            <w:proofErr w:type="spellEnd"/>
            <w:r>
              <w:rPr>
                <w:b/>
                <w:color w:val="222222"/>
              </w:rPr>
              <w:t>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822787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413344C1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Cup / stævne: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E16A5D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</w:tr>
      <w:tr w:rsidR="00844E5A" w14:paraId="39226126" w14:textId="77777777">
        <w:trPr>
          <w:trHeight w:val="312"/>
          <w:jc w:val="center"/>
        </w:trPr>
        <w:tc>
          <w:tcPr>
            <w:tcW w:w="17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3BBC6832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Startdato: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F61344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0C4DEE06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Slutdato: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B11940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</w:tr>
      <w:tr w:rsidR="00844E5A" w14:paraId="2A7E236D" w14:textId="77777777">
        <w:trPr>
          <w:trHeight w:val="312"/>
          <w:jc w:val="center"/>
        </w:trPr>
        <w:tc>
          <w:tcPr>
            <w:tcW w:w="17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76F5D1C8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Overnatning: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7DE3D6" w14:textId="77777777" w:rsidR="00844E5A" w:rsidRDefault="00000000">
            <w:pPr>
              <w:spacing w:after="0"/>
            </w:pPr>
            <w:r>
              <w:rPr>
                <w:color w:val="222222"/>
              </w:rPr>
              <w:t>☐ Ja    ☐ Nej</w:t>
            </w:r>
          </w:p>
        </w:tc>
        <w:tc>
          <w:tcPr>
            <w:tcW w:w="19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2B9A5E16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Antal deltagere i alt: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C18478F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</w:tr>
      <w:tr w:rsidR="00844E5A" w14:paraId="21D9B752" w14:textId="77777777">
        <w:trPr>
          <w:trHeight w:val="312"/>
          <w:jc w:val="center"/>
        </w:trPr>
        <w:tc>
          <w:tcPr>
            <w:tcW w:w="175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4421C458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Ansvarlig: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764333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AF7"/>
            <w:vAlign w:val="center"/>
          </w:tcPr>
          <w:p w14:paraId="79FCF68E" w14:textId="77777777" w:rsidR="00844E5A" w:rsidRDefault="00000000">
            <w:pPr>
              <w:spacing w:after="0"/>
            </w:pPr>
            <w:r>
              <w:rPr>
                <w:b/>
                <w:color w:val="222222"/>
              </w:rPr>
              <w:t>Telefon / mail: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8BAF87" w14:textId="77777777" w:rsidR="00844E5A" w:rsidRDefault="00000000">
            <w:pPr>
              <w:spacing w:after="0"/>
            </w:pPr>
            <w:r>
              <w:rPr>
                <w:color w:val="222222"/>
              </w:rPr>
              <w:t xml:space="preserve"> </w:t>
            </w:r>
          </w:p>
        </w:tc>
      </w:tr>
    </w:tbl>
    <w:p w14:paraId="385A8035" w14:textId="77777777" w:rsidR="00844E5A" w:rsidRDefault="00000000">
      <w:pPr>
        <w:spacing w:before="60" w:after="40"/>
      </w:pPr>
      <w:r>
        <w:rPr>
          <w:b/>
          <w:color w:val="1F4E79"/>
          <w:sz w:val="21"/>
        </w:rPr>
        <w:t>Udgifter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3969"/>
        <w:gridCol w:w="2097"/>
      </w:tblGrid>
      <w:tr w:rsidR="00844E5A" w14:paraId="51AD1E54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02F54CAC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Post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178B06AD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Bemærkning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4B8BEA6C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Beløb</w:t>
            </w:r>
          </w:p>
        </w:tc>
      </w:tr>
      <w:tr w:rsidR="00844E5A" w14:paraId="496CF3C8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716856" w14:textId="77777777" w:rsidR="00844E5A" w:rsidRDefault="00000000">
            <w:pPr>
              <w:spacing w:after="0"/>
            </w:pPr>
            <w:r>
              <w:t>Tilmeldingsgebyr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BC93B2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7ACF3B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007F5B61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3D1287A" w14:textId="77777777" w:rsidR="00844E5A" w:rsidRDefault="00000000">
            <w:pPr>
              <w:spacing w:after="0"/>
            </w:pPr>
            <w:r>
              <w:t>Deltagerbetaling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0AD4F2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980EDF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2E3A5072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E14DF7" w14:textId="77777777" w:rsidR="00844E5A" w:rsidRDefault="00000000">
            <w:pPr>
              <w:spacing w:after="0"/>
            </w:pPr>
            <w:r>
              <w:t>Transport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E78B946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8688EC8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45C0AA02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2CEB53" w14:textId="77777777" w:rsidR="00844E5A" w:rsidRDefault="00000000">
            <w:pPr>
              <w:spacing w:after="0"/>
            </w:pPr>
            <w:r>
              <w:t>Andet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4C94AF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0F0ECFE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783D568F" w14:textId="77777777">
        <w:trPr>
          <w:trHeight w:val="272"/>
          <w:jc w:val="center"/>
        </w:trPr>
        <w:tc>
          <w:tcPr>
            <w:tcW w:w="328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0B46F17C" w14:textId="77777777" w:rsidR="00844E5A" w:rsidRDefault="00000000">
            <w:pPr>
              <w:spacing w:after="0"/>
            </w:pPr>
            <w:r>
              <w:rPr>
                <w:b/>
              </w:rPr>
              <w:t>Udgifter i alt</w:t>
            </w:r>
          </w:p>
        </w:tc>
        <w:tc>
          <w:tcPr>
            <w:tcW w:w="39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3BAAE4F5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261E6CB6" w14:textId="77777777" w:rsidR="00844E5A" w:rsidRDefault="00000000">
            <w:pPr>
              <w:spacing w:after="0"/>
              <w:jc w:val="right"/>
            </w:pPr>
            <w:r>
              <w:rPr>
                <w:b/>
              </w:rPr>
              <w:t>kr.</w:t>
            </w:r>
          </w:p>
        </w:tc>
      </w:tr>
    </w:tbl>
    <w:p w14:paraId="642EA0FC" w14:textId="77777777" w:rsidR="00844E5A" w:rsidRDefault="00000000">
      <w:pPr>
        <w:spacing w:before="60" w:after="40"/>
      </w:pPr>
      <w:r>
        <w:rPr>
          <w:b/>
          <w:color w:val="1F4E79"/>
          <w:sz w:val="21"/>
        </w:rPr>
        <w:t>Indtægter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5"/>
        <w:gridCol w:w="1360"/>
        <w:gridCol w:w="1701"/>
        <w:gridCol w:w="2097"/>
      </w:tblGrid>
      <w:tr w:rsidR="00844E5A" w14:paraId="12CC6A85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6BE2D942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Post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78B5A086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Antal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6ADC3614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Á 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1D1391C8" w14:textId="77777777" w:rsidR="00844E5A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Beløb</w:t>
            </w:r>
          </w:p>
        </w:tc>
      </w:tr>
      <w:tr w:rsidR="00844E5A" w14:paraId="29C813C7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1F2105" w14:textId="77777777" w:rsidR="00844E5A" w:rsidRDefault="00000000">
            <w:pPr>
              <w:spacing w:after="0"/>
            </w:pPr>
            <w:r>
              <w:t>Spillerbetaling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429935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5FC384E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08EF11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4BCAA914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BAB8066" w14:textId="77777777" w:rsidR="00844E5A" w:rsidRDefault="00000000">
            <w:pPr>
              <w:spacing w:after="0"/>
            </w:pPr>
            <w:r>
              <w:t>Forældrebetaling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69B15A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AC5C3E7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FF958A5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31E827D2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8C536EA" w14:textId="77777777" w:rsidR="00844E5A" w:rsidRDefault="00000000">
            <w:pPr>
              <w:spacing w:after="0"/>
            </w:pPr>
            <w:r>
              <w:t>Søskendebetaling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0D86FE6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498993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2F76AA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3FEB8C0B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24C6D2B" w14:textId="77777777" w:rsidR="00844E5A" w:rsidRDefault="00000000">
            <w:pPr>
              <w:spacing w:after="0"/>
            </w:pPr>
            <w:r>
              <w:t>SEIF Venner betaling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904E835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C4D0E14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321BA0F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589112DA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685D7C" w14:textId="77777777" w:rsidR="00844E5A" w:rsidRDefault="00000000">
            <w:pPr>
              <w:spacing w:after="0"/>
            </w:pPr>
            <w:r>
              <w:t>Træner/holdleder (SEIF betaler)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0D74693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BB37C9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25817AD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06FDA578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08D0837" w14:textId="77777777" w:rsidR="00844E5A" w:rsidRDefault="00000000">
            <w:pPr>
              <w:spacing w:after="0"/>
            </w:pPr>
            <w:r>
              <w:t>Sponsor/andet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D8109B6" w14:textId="77777777" w:rsidR="00844E5A" w:rsidRDefault="00844E5A">
            <w:pPr>
              <w:spacing w:after="0"/>
              <w:jc w:val="center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A5E5BE3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0F80C53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71ED54CE" w14:textId="77777777">
        <w:trPr>
          <w:trHeight w:val="272"/>
          <w:jc w:val="center"/>
        </w:trPr>
        <w:tc>
          <w:tcPr>
            <w:tcW w:w="41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4BC1B3DA" w14:textId="77777777" w:rsidR="00844E5A" w:rsidRDefault="00000000">
            <w:pPr>
              <w:spacing w:after="0"/>
            </w:pPr>
            <w:r>
              <w:rPr>
                <w:b/>
              </w:rPr>
              <w:t>Indtægter i alt</w:t>
            </w:r>
          </w:p>
        </w:tc>
        <w:tc>
          <w:tcPr>
            <w:tcW w:w="13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11D8211" w14:textId="77777777" w:rsidR="00844E5A" w:rsidRDefault="00844E5A">
            <w:pPr>
              <w:spacing w:after="0"/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4413B824" w14:textId="77777777" w:rsidR="00844E5A" w:rsidRDefault="00844E5A">
            <w:pPr>
              <w:spacing w:after="0"/>
            </w:pPr>
          </w:p>
        </w:tc>
        <w:tc>
          <w:tcPr>
            <w:tcW w:w="20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438C217B" w14:textId="77777777" w:rsidR="00844E5A" w:rsidRDefault="00000000">
            <w:pPr>
              <w:spacing w:after="0"/>
              <w:jc w:val="right"/>
            </w:pPr>
            <w:r>
              <w:rPr>
                <w:b/>
              </w:rPr>
              <w:t>kr.</w:t>
            </w:r>
          </w:p>
        </w:tc>
      </w:tr>
    </w:tbl>
    <w:p w14:paraId="38DB5CF8" w14:textId="77777777" w:rsidR="00844E5A" w:rsidRDefault="00000000">
      <w:pPr>
        <w:spacing w:before="60" w:after="40"/>
      </w:pPr>
      <w:r>
        <w:rPr>
          <w:b/>
          <w:color w:val="1F4E79"/>
          <w:sz w:val="21"/>
        </w:rPr>
        <w:t>Samlet opgørelse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123"/>
        <w:gridCol w:w="3231"/>
      </w:tblGrid>
      <w:tr w:rsidR="00844E5A" w14:paraId="427B6E27" w14:textId="77777777">
        <w:trPr>
          <w:trHeight w:val="272"/>
          <w:jc w:val="center"/>
        </w:trPr>
        <w:tc>
          <w:tcPr>
            <w:tcW w:w="61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28A72EE" w14:textId="77777777" w:rsidR="00844E5A" w:rsidRDefault="00000000">
            <w:pPr>
              <w:spacing w:after="0"/>
            </w:pPr>
            <w:r>
              <w:rPr>
                <w:b/>
              </w:rPr>
              <w:t>Samlede udgifter</w:t>
            </w:r>
          </w:p>
        </w:tc>
        <w:tc>
          <w:tcPr>
            <w:tcW w:w="3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467F053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05258D87" w14:textId="77777777">
        <w:trPr>
          <w:trHeight w:val="272"/>
          <w:jc w:val="center"/>
        </w:trPr>
        <w:tc>
          <w:tcPr>
            <w:tcW w:w="61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143DAB62" w14:textId="77777777" w:rsidR="00844E5A" w:rsidRDefault="00000000">
            <w:pPr>
              <w:spacing w:after="0"/>
            </w:pPr>
            <w:r>
              <w:rPr>
                <w:b/>
              </w:rPr>
              <w:t>Samlede indtægter</w:t>
            </w:r>
          </w:p>
        </w:tc>
        <w:tc>
          <w:tcPr>
            <w:tcW w:w="3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E48095" w14:textId="77777777" w:rsidR="00844E5A" w:rsidRDefault="00000000">
            <w:pPr>
              <w:spacing w:after="0"/>
              <w:jc w:val="right"/>
            </w:pPr>
            <w:r>
              <w:t>kr.</w:t>
            </w:r>
          </w:p>
        </w:tc>
      </w:tr>
      <w:tr w:rsidR="00844E5A" w14:paraId="4F27B9A5" w14:textId="77777777">
        <w:trPr>
          <w:trHeight w:val="272"/>
          <w:jc w:val="center"/>
        </w:trPr>
        <w:tc>
          <w:tcPr>
            <w:tcW w:w="61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0CB32CC4" w14:textId="77777777" w:rsidR="00844E5A" w:rsidRDefault="00000000">
            <w:pPr>
              <w:spacing w:after="0"/>
            </w:pPr>
            <w:r>
              <w:rPr>
                <w:b/>
                <w:color w:val="FFFFFF"/>
                <w:sz w:val="20"/>
              </w:rPr>
              <w:t>Resultat</w:t>
            </w:r>
          </w:p>
        </w:tc>
        <w:tc>
          <w:tcPr>
            <w:tcW w:w="3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1F4E79"/>
          </w:tcPr>
          <w:p w14:paraId="50C921EF" w14:textId="77777777" w:rsidR="00844E5A" w:rsidRDefault="00000000">
            <w:pPr>
              <w:spacing w:after="0"/>
              <w:jc w:val="right"/>
            </w:pPr>
            <w:r>
              <w:rPr>
                <w:b/>
                <w:color w:val="FFFFFF"/>
                <w:sz w:val="20"/>
              </w:rPr>
              <w:t>kr.</w:t>
            </w:r>
          </w:p>
        </w:tc>
      </w:tr>
    </w:tbl>
    <w:p w14:paraId="4209D764" w14:textId="77777777" w:rsidR="00844E5A" w:rsidRDefault="00000000">
      <w:pPr>
        <w:spacing w:before="80" w:after="20"/>
      </w:pPr>
      <w:r>
        <w:rPr>
          <w:b/>
          <w:color w:val="1F4E79"/>
          <w:sz w:val="20"/>
        </w:rPr>
        <w:t>Bemærkninger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844E5A" w14:paraId="1D998296" w14:textId="77777777">
        <w:trPr>
          <w:trHeight w:val="238"/>
          <w:jc w:val="center"/>
        </w:trPr>
        <w:tc>
          <w:tcPr>
            <w:tcW w:w="93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E98F91D" w14:textId="77777777" w:rsidR="00844E5A" w:rsidRDefault="00844E5A">
            <w:pPr>
              <w:spacing w:after="0"/>
            </w:pPr>
          </w:p>
        </w:tc>
      </w:tr>
      <w:tr w:rsidR="00844E5A" w14:paraId="439DBEEF" w14:textId="77777777">
        <w:trPr>
          <w:trHeight w:val="238"/>
          <w:jc w:val="center"/>
        </w:trPr>
        <w:tc>
          <w:tcPr>
            <w:tcW w:w="935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5337F0C" w14:textId="77777777" w:rsidR="00844E5A" w:rsidRDefault="00844E5A">
            <w:pPr>
              <w:spacing w:after="0"/>
            </w:pPr>
          </w:p>
        </w:tc>
      </w:tr>
    </w:tbl>
    <w:p w14:paraId="15B2ACEB" w14:textId="77777777" w:rsidR="00844E5A" w:rsidRDefault="00844E5A">
      <w:pPr>
        <w:spacing w:before="140"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4876"/>
      </w:tblGrid>
      <w:tr w:rsidR="00844E5A" w14:paraId="4BE5D4C9" w14:textId="77777777">
        <w:trPr>
          <w:trHeight w:val="238"/>
          <w:jc w:val="center"/>
        </w:trPr>
        <w:tc>
          <w:tcPr>
            <w:tcW w:w="4479" w:type="dxa"/>
            <w:tcBorders>
              <w:top w:val="single" w:sz="0" w:space="0" w:color="FFFFFF"/>
              <w:left w:val="single" w:sz="0" w:space="0" w:color="FFFFFF"/>
              <w:bottom w:val="single" w:sz="8" w:space="0" w:color="808080"/>
              <w:right w:val="single" w:sz="0" w:space="0" w:color="FFFFFF"/>
            </w:tcBorders>
          </w:tcPr>
          <w:p w14:paraId="02A081E6" w14:textId="77777777" w:rsidR="00844E5A" w:rsidRDefault="00844E5A">
            <w:pPr>
              <w:spacing w:after="0"/>
            </w:pPr>
          </w:p>
        </w:tc>
        <w:tc>
          <w:tcPr>
            <w:tcW w:w="4876" w:type="dxa"/>
            <w:tcBorders>
              <w:top w:val="single" w:sz="0" w:space="0" w:color="FFFFFF"/>
              <w:left w:val="single" w:sz="0" w:space="0" w:color="FFFFFF"/>
              <w:bottom w:val="single" w:sz="8" w:space="0" w:color="808080"/>
              <w:right w:val="single" w:sz="0" w:space="0" w:color="FFFFFF"/>
            </w:tcBorders>
          </w:tcPr>
          <w:p w14:paraId="62A415D1" w14:textId="77777777" w:rsidR="00844E5A" w:rsidRDefault="00844E5A">
            <w:pPr>
              <w:spacing w:after="0"/>
            </w:pPr>
          </w:p>
        </w:tc>
      </w:tr>
      <w:tr w:rsidR="00844E5A" w14:paraId="6E85DD8E" w14:textId="77777777">
        <w:trPr>
          <w:trHeight w:val="238"/>
          <w:jc w:val="center"/>
        </w:trPr>
        <w:tc>
          <w:tcPr>
            <w:tcW w:w="447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B20F60A" w14:textId="77777777" w:rsidR="00844E5A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Dato</w:t>
            </w:r>
          </w:p>
        </w:tc>
        <w:tc>
          <w:tcPr>
            <w:tcW w:w="487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A8BC15D" w14:textId="77777777" w:rsidR="00844E5A" w:rsidRDefault="00000000">
            <w:pPr>
              <w:spacing w:after="0"/>
              <w:jc w:val="center"/>
            </w:pPr>
            <w:r>
              <w:rPr>
                <w:b/>
                <w:sz w:val="17"/>
              </w:rPr>
              <w:t>Ansvarlig underskrift</w:t>
            </w:r>
          </w:p>
        </w:tc>
      </w:tr>
    </w:tbl>
    <w:p w14:paraId="20918973" w14:textId="77777777" w:rsidR="00000000" w:rsidRDefault="00000000"/>
    <w:p w14:paraId="1D3BC2C8" w14:textId="77777777" w:rsidR="00F067CB" w:rsidRPr="00F067CB" w:rsidRDefault="00F067CB" w:rsidP="00F067CB"/>
    <w:p w14:paraId="1F007ADF" w14:textId="77777777" w:rsidR="00F067CB" w:rsidRPr="00F067CB" w:rsidRDefault="00F067CB" w:rsidP="00F067CB"/>
    <w:p w14:paraId="0CCBA5CF" w14:textId="77777777" w:rsidR="00F067CB" w:rsidRPr="00F067CB" w:rsidRDefault="00F067CB" w:rsidP="00F067CB"/>
    <w:p w14:paraId="75143A47" w14:textId="77777777" w:rsidR="00F067CB" w:rsidRPr="00F067CB" w:rsidRDefault="00F067CB" w:rsidP="00F067CB"/>
    <w:p w14:paraId="1619501C" w14:textId="77777777" w:rsidR="00F067CB" w:rsidRPr="00F067CB" w:rsidRDefault="00F067CB" w:rsidP="00F067CB"/>
    <w:p w14:paraId="308F20EE" w14:textId="77777777" w:rsidR="00F067CB" w:rsidRPr="00F067CB" w:rsidRDefault="00F067CB" w:rsidP="00F067CB"/>
    <w:p w14:paraId="56F4F650" w14:textId="77777777" w:rsidR="00F067CB" w:rsidRPr="00F067CB" w:rsidRDefault="00F067CB" w:rsidP="00F067CB"/>
    <w:p w14:paraId="4D8D4C59" w14:textId="77777777" w:rsidR="00F067CB" w:rsidRPr="00F067CB" w:rsidRDefault="00F067CB" w:rsidP="00F067CB">
      <w:pPr>
        <w:jc w:val="center"/>
      </w:pPr>
    </w:p>
    <w:sectPr w:rsidR="00F067CB" w:rsidRPr="00F067CB" w:rsidSect="00034616">
      <w:footerReference w:type="default" r:id="rId8"/>
      <w:pgSz w:w="12240" w:h="15840"/>
      <w:pgMar w:top="624" w:right="822" w:bottom="567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1CDA" w14:textId="77777777" w:rsidR="00470395" w:rsidRDefault="00470395">
      <w:pPr>
        <w:spacing w:after="0" w:line="240" w:lineRule="auto"/>
      </w:pPr>
      <w:r>
        <w:separator/>
      </w:r>
    </w:p>
  </w:endnote>
  <w:endnote w:type="continuationSeparator" w:id="0">
    <w:p w14:paraId="2CF3DE8A" w14:textId="77777777" w:rsidR="00470395" w:rsidRDefault="00470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6F66" w14:textId="4B17A1F6" w:rsidR="00844E5A" w:rsidRDefault="00844E5A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E89D5" w14:textId="77777777" w:rsidR="00470395" w:rsidRDefault="00470395">
      <w:pPr>
        <w:spacing w:after="0" w:line="240" w:lineRule="auto"/>
      </w:pPr>
      <w:r>
        <w:separator/>
      </w:r>
    </w:p>
  </w:footnote>
  <w:footnote w:type="continuationSeparator" w:id="0">
    <w:p w14:paraId="7E3C0C43" w14:textId="77777777" w:rsidR="00470395" w:rsidRDefault="00470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1222689">
    <w:abstractNumId w:val="8"/>
  </w:num>
  <w:num w:numId="2" w16cid:durableId="1549683758">
    <w:abstractNumId w:val="6"/>
  </w:num>
  <w:num w:numId="3" w16cid:durableId="179005072">
    <w:abstractNumId w:val="5"/>
  </w:num>
  <w:num w:numId="4" w16cid:durableId="753480949">
    <w:abstractNumId w:val="4"/>
  </w:num>
  <w:num w:numId="5" w16cid:durableId="147596523">
    <w:abstractNumId w:val="7"/>
  </w:num>
  <w:num w:numId="6" w16cid:durableId="1371027784">
    <w:abstractNumId w:val="3"/>
  </w:num>
  <w:num w:numId="7" w16cid:durableId="519857630">
    <w:abstractNumId w:val="2"/>
  </w:num>
  <w:num w:numId="8" w16cid:durableId="2045052871">
    <w:abstractNumId w:val="1"/>
  </w:num>
  <w:num w:numId="9" w16cid:durableId="187526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6661E"/>
    <w:rsid w:val="0029639D"/>
    <w:rsid w:val="00326F90"/>
    <w:rsid w:val="00470395"/>
    <w:rsid w:val="00844E5A"/>
    <w:rsid w:val="00AA1D8D"/>
    <w:rsid w:val="00B47730"/>
    <w:rsid w:val="00CB0664"/>
    <w:rsid w:val="00F067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9245"/>
  <w14:defaultImageDpi w14:val="300"/>
  <w15:docId w15:val="{B570C6D6-1656-4A24-B88F-65DBA14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Steffen Nygaard</cp:lastModifiedBy>
  <cp:revision>2</cp:revision>
  <dcterms:created xsi:type="dcterms:W3CDTF">2013-12-23T23:15:00Z</dcterms:created>
  <dcterms:modified xsi:type="dcterms:W3CDTF">2026-05-27T12:40:00Z</dcterms:modified>
  <cp:category/>
</cp:coreProperties>
</file>